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resourceful    </w:t>
      </w:r>
      <w:r>
        <w:t xml:space="preserve">   rewarding    </w:t>
      </w:r>
      <w:r>
        <w:t xml:space="preserve">   trust    </w:t>
      </w:r>
      <w:r>
        <w:t xml:space="preserve">   clarity    </w:t>
      </w:r>
      <w:r>
        <w:t xml:space="preserve">   reasonable    </w:t>
      </w:r>
      <w:r>
        <w:t xml:space="preserve">   time management    </w:t>
      </w:r>
      <w:r>
        <w:t xml:space="preserve">   loyal    </w:t>
      </w:r>
      <w:r>
        <w:t xml:space="preserve">   engaged    </w:t>
      </w:r>
      <w:r>
        <w:t xml:space="preserve">   motivated    </w:t>
      </w:r>
      <w:r>
        <w:t xml:space="preserve">   delegate    </w:t>
      </w:r>
      <w:r>
        <w:t xml:space="preserve">   honesty    </w:t>
      </w:r>
      <w:r>
        <w:t xml:space="preserve">   vision    </w:t>
      </w:r>
      <w:r>
        <w:t xml:space="preserve">   humble    </w:t>
      </w:r>
      <w:r>
        <w:t xml:space="preserve">   cooperation    </w:t>
      </w:r>
      <w:r>
        <w:t xml:space="preserve">   courage    </w:t>
      </w:r>
      <w:r>
        <w:t xml:space="preserve">   judgement    </w:t>
      </w:r>
      <w:r>
        <w:t xml:space="preserve">   focus    </w:t>
      </w:r>
      <w:r>
        <w:t xml:space="preserve">   selflessness    </w:t>
      </w:r>
      <w:r>
        <w:t xml:space="preserve">   accountability    </w:t>
      </w:r>
      <w:r>
        <w:t xml:space="preserve">   communication    </w:t>
      </w:r>
      <w:r>
        <w:t xml:space="preserve">   persistent    </w:t>
      </w:r>
      <w:r>
        <w:t xml:space="preserve">   positivity    </w:t>
      </w:r>
      <w:r>
        <w:t xml:space="preserve">   personableness    </w:t>
      </w:r>
      <w:r>
        <w:t xml:space="preserve">   authenticity    </w:t>
      </w:r>
      <w:r>
        <w:t xml:space="preserve">   patience    </w:t>
      </w:r>
      <w:r>
        <w:t xml:space="preserve">   innovation    </w:t>
      </w:r>
      <w:r>
        <w:t xml:space="preserve">   passion    </w:t>
      </w:r>
      <w:r>
        <w:t xml:space="preserve">   inspiration    </w:t>
      </w:r>
      <w:r>
        <w:t xml:space="preserve">   integrity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Characteristics</dc:title>
  <dcterms:created xsi:type="dcterms:W3CDTF">2021-10-11T10:52:23Z</dcterms:created>
  <dcterms:modified xsi:type="dcterms:W3CDTF">2021-10-11T10:52:23Z</dcterms:modified>
</cp:coreProperties>
</file>