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 to make people feel apart of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hearted, generous, optimistic and enthusiastic.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for excellence and the best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charge; not afraid to make an impact on people where others may fear doing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Looking for areas of agreement; particularly aware of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thoughts and feelings into words, images or any variety of expressions.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 to solve problems; enjoy the challenge of analyzing a problem and finding a solution.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 thoughts, ideas and concepts into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 ____ can set direction and move with clarity in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 likes to set goals, and usually creates lists of things that need to be done to accomplish these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on the feelings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Profound relational capacity to develop a relationship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Stands for "winning others over."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nothing but potential in others and can name the are where others can grow.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Crossword</dc:title>
  <dcterms:created xsi:type="dcterms:W3CDTF">2021-10-11T10:53:18Z</dcterms:created>
  <dcterms:modified xsi:type="dcterms:W3CDTF">2021-10-11T10:53:18Z</dcterms:modified>
</cp:coreProperties>
</file>