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Leadership FCCLA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membership    </w:t>
      </w:r>
      <w:r>
        <w:t xml:space="preserve">   community    </w:t>
      </w:r>
      <w:r>
        <w:t xml:space="preserve">   America    </w:t>
      </w:r>
      <w:r>
        <w:t xml:space="preserve">   Career    </w:t>
      </w:r>
      <w:r>
        <w:t xml:space="preserve">   washington d c    </w:t>
      </w:r>
      <w:r>
        <w:t xml:space="preserve">   leadership    </w:t>
      </w:r>
      <w:r>
        <w:t xml:space="preserve">   members    </w:t>
      </w:r>
      <w:r>
        <w:t xml:space="preserve">   Science    </w:t>
      </w:r>
      <w:r>
        <w:t xml:space="preserve">   Consumer    </w:t>
      </w:r>
      <w:r>
        <w:t xml:space="preserve">   Family    </w:t>
      </w:r>
      <w:r>
        <w:t xml:space="preserve">   Logo    </w:t>
      </w:r>
      <w:r>
        <w:t xml:space="preserve">   mission    </w:t>
      </w:r>
      <w:r>
        <w:t xml:space="preserve">   Motto    </w:t>
      </w:r>
      <w:r>
        <w:t xml:space="preserve">   Creed    </w:t>
      </w:r>
      <w:r>
        <w:t xml:space="preserve">   White    </w:t>
      </w:r>
      <w:r>
        <w:t xml:space="preserve">   Red    </w:t>
      </w:r>
      <w:r>
        <w:t xml:space="preserve">   Rose    </w:t>
      </w:r>
      <w:r>
        <w:t xml:space="preserve">   Emblem    </w:t>
      </w:r>
      <w:r>
        <w:t xml:space="preserve">   FCCLA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Leadership FCCLA</dc:title>
  <dcterms:created xsi:type="dcterms:W3CDTF">2021-10-11T10:52:47Z</dcterms:created>
  <dcterms:modified xsi:type="dcterms:W3CDTF">2021-10-11T10:52:47Z</dcterms:modified>
</cp:coreProperties>
</file>