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 Foundation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Respect    </w:t>
      </w:r>
      <w:r>
        <w:t xml:space="preserve">   Acknowledge    </w:t>
      </w:r>
      <w:r>
        <w:t xml:space="preserve">   Listen    </w:t>
      </w:r>
      <w:r>
        <w:t xml:space="preserve">   Make Things Better    </w:t>
      </w:r>
      <w:r>
        <w:t xml:space="preserve">   Self-Esteem    </w:t>
      </w:r>
      <w:r>
        <w:t xml:space="preserve">   Relationships    </w:t>
      </w:r>
      <w:r>
        <w:t xml:space="preserve">   Self-Confidence    </w:t>
      </w:r>
      <w:r>
        <w:t xml:space="preserve">   Initiative    </w:t>
      </w:r>
      <w:r>
        <w:t xml:space="preserve">   Focus    </w:t>
      </w:r>
      <w:r>
        <w:t xml:space="preserve">   Constructive    </w:t>
      </w:r>
      <w:r>
        <w:t xml:space="preserve">   Role Model    </w:t>
      </w:r>
      <w:r>
        <w:t xml:space="preserve">   Foundation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Foundation</dc:title>
  <dcterms:created xsi:type="dcterms:W3CDTF">2021-10-11T10:53:11Z</dcterms:created>
  <dcterms:modified xsi:type="dcterms:W3CDTF">2021-10-11T10:53:11Z</dcterms:modified>
</cp:coreProperties>
</file>