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From the Inside</w:t>
      </w:r>
    </w:p>
    <w:p>
      <w:pPr>
        <w:pStyle w:val="Questions"/>
      </w:pPr>
      <w:r>
        <w:t xml:space="preserve">1. LVEASU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SEICTH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EEUPDRJCI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VAIIRMTSOF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SFIEEBL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RCATRHCEA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NROHO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EPERTSC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RERYBIB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ORMSN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LALYOTY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TYUD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EIGTINYTR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ROLAENPS CGOAEUR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ETTENS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Values    </w:t>
      </w:r>
      <w:r>
        <w:t xml:space="preserve">   Ethics    </w:t>
      </w:r>
      <w:r>
        <w:t xml:space="preserve">   Prejudice    </w:t>
      </w:r>
      <w:r>
        <w:t xml:space="preserve">   favoritism    </w:t>
      </w:r>
      <w:r>
        <w:t xml:space="preserve">   Beliefs    </w:t>
      </w:r>
      <w:r>
        <w:t xml:space="preserve">   character    </w:t>
      </w:r>
      <w:r>
        <w:t xml:space="preserve">   Honor    </w:t>
      </w:r>
      <w:r>
        <w:t xml:space="preserve">   Respect    </w:t>
      </w:r>
      <w:r>
        <w:t xml:space="preserve">   bribery    </w:t>
      </w:r>
      <w:r>
        <w:t xml:space="preserve">   norms    </w:t>
      </w:r>
      <w:r>
        <w:t xml:space="preserve">   loyalty    </w:t>
      </w:r>
      <w:r>
        <w:t xml:space="preserve">   duty    </w:t>
      </w:r>
      <w:r>
        <w:t xml:space="preserve">   integrity    </w:t>
      </w:r>
      <w:r>
        <w:t xml:space="preserve">   personal courage    </w:t>
      </w:r>
      <w:r>
        <w:t xml:space="preserve">   tenets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From the Inside</dc:title>
  <dcterms:created xsi:type="dcterms:W3CDTF">2021-10-11T10:53:43Z</dcterms:created>
  <dcterms:modified xsi:type="dcterms:W3CDTF">2021-10-11T10:53:43Z</dcterms:modified>
</cp:coreProperties>
</file>