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guidelines for daily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Planning is a part of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developing organizational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strategy implementation component of organizing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ensures performance does not deviate from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of action with clear goals and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Strength, weakness, opportunity,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Categorized principles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influence to inspire action taken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objectives for a course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Fundamentals</dc:title>
  <dcterms:created xsi:type="dcterms:W3CDTF">2021-10-11T10:53:30Z</dcterms:created>
  <dcterms:modified xsi:type="dcterms:W3CDTF">2021-10-11T10:53:30Z</dcterms:modified>
</cp:coreProperties>
</file>