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Leadership In Group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meeting minutes/ within twenty four hours a meeting or send a written record of the discussion actions and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decision making/ the process of making choices among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situational view of leadership/ maintains that effective leadership is determined by the groups readiness to take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traits view of leadership/ assumes that all talented leaders share certain personal and 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substantive conflict/ revolves around disagreements about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structured problem solving/ teams collect information on the nature  and scope of the problem facing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think/ people want to maintain harmony more than anything else so they avoid challenging one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democratic leadership style/ who invite input from group members and encourage shared decision making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brainstorming/ a team focuses on generating as many ideas as possible to solve a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functional view of leadership / considers the types of communication behaviors that help a group work toward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meeting agenda/ a structured written outline that guides communication among meeting participants by showing which topics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consensus/ decisions means that all members support a given course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shared leadership/each group member has the capacity to influence and direct the group in achieving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leadership/ is the ability to influence and direct others to meet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communication climate/ emotional tone established within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laissez-faire leadership style/ spectrum are leaders who provide little direction or structure to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affective conflict/ steams from interpersonal gender or cultural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Leadership In Group Communication</dc:title>
  <dcterms:created xsi:type="dcterms:W3CDTF">2021-10-10T23:45:28Z</dcterms:created>
  <dcterms:modified xsi:type="dcterms:W3CDTF">2021-10-10T23:45:28Z</dcterms:modified>
</cp:coreProperties>
</file>