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- Motivating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get a raise and a promotion!" is an example of ____________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Rewards that are a payoff a person receives from others for performing a particular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Managers should motivate people to be __________ while at their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Rewards formed in the satisfaction a person receives from performing the particular task/job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will stop bugging you about getting that report done" is an example of ______________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Monetary rewards for employees are usually a part of their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innate need where people need to feel qualified, knowledgeable, and capable of completing a goal to learn different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Physiological or psychological deficiencies that arouse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innate need where you people feel a sense of belonging, of attachment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am decreasing your pay by $1.50 due to your work ethic" is an example of _________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that suggests behavior with positive consequences tends to be repeated, negative consequences tends not to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innate need to feel people have the freedom and the discretion to determine what they want to do and how they want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Work-life benefits, expanding skills and well-being at work are all forms of ____________ incentives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will not be getting the promotion due to your lack of effort" is an example of ________reinforcement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- Motivating People</dc:title>
  <dcterms:created xsi:type="dcterms:W3CDTF">2021-10-11T10:53:22Z</dcterms:created>
  <dcterms:modified xsi:type="dcterms:W3CDTF">2021-10-11T10:53:22Z</dcterms:modified>
</cp:coreProperties>
</file>