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Principles 4/21-24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have backbone    </w:t>
      </w:r>
      <w:r>
        <w:t xml:space="preserve">   deliver results    </w:t>
      </w:r>
      <w:r>
        <w:t xml:space="preserve">   dive deep    </w:t>
      </w:r>
      <w:r>
        <w:t xml:space="preserve">   high standards    </w:t>
      </w:r>
      <w:r>
        <w:t xml:space="preserve">   are right a lot    </w:t>
      </w:r>
      <w:r>
        <w:t xml:space="preserve">   invent and simplify    </w:t>
      </w:r>
      <w:r>
        <w:t xml:space="preserve">   customer obsession    </w:t>
      </w:r>
      <w:r>
        <w:t xml:space="preserve">   earn trust    </w:t>
      </w:r>
      <w:r>
        <w:t xml:space="preserve">   think big    </w:t>
      </w:r>
      <w:r>
        <w:t xml:space="preserve">   develop the best    </w:t>
      </w:r>
      <w:r>
        <w:t xml:space="preserve">   bias for action    </w:t>
      </w:r>
      <w:r>
        <w:t xml:space="preserve">   leadership principles    </w:t>
      </w:r>
      <w:r>
        <w:t xml:space="preserve">   frugality    </w:t>
      </w:r>
      <w:r>
        <w:t xml:space="preserve">   ownership    </w:t>
      </w:r>
      <w:r>
        <w:t xml:space="preserve">   amazonian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Principles 4/21-24</dc:title>
  <dcterms:created xsi:type="dcterms:W3CDTF">2021-10-11T10:53:07Z</dcterms:created>
  <dcterms:modified xsi:type="dcterms:W3CDTF">2021-10-11T10:53:07Z</dcterms:modified>
</cp:coreProperties>
</file>