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involves positive criticism, guidance and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power of leadership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 values held by members of the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process that aims to improve performance, with a focus on the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influence meant to encourage continued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share power, allocate more autonomy and responsibility to followers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each person's focus should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more experienced/knowledgeable person who takes the time to develop less experienced/knowledgeable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imparting or exchanging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we see when we take our eyes off the destination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talk directed at anyone other than the perceived persecutor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taking 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action needed from each member to enable the team to succeed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interactions that form the foundation of leadership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statement that identifies the team's ultimate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values, beliefs, attitudes and behaviors shared by the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anticipating problems and responding with solutions defines this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influence meant to discourage poor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supervisor's responsibility to their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supervisor's responsibility towards things, such as scheduling, resources or the budget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statement that identifies where we want to be in 5 years, 10 years,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essential element of the leadership relationship, faith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Puzzle</dc:title>
  <dcterms:created xsi:type="dcterms:W3CDTF">2021-10-11T10:53:38Z</dcterms:created>
  <dcterms:modified xsi:type="dcterms:W3CDTF">2021-10-11T10:53:38Z</dcterms:modified>
</cp:coreProperties>
</file>