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Qualites </w:t>
      </w:r>
    </w:p>
    <w:p>
      <w:pPr>
        <w:pStyle w:val="Questions"/>
      </w:pPr>
      <w:r>
        <w:t xml:space="preserve">1. YEILENATPBIDD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BLIITIFXEYL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OISOPANCMS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NOMIEMTMTC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RUPPOES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EHCGLNELA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LNSOC-LROTFE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ORHWTG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EILRAMS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YFIOCM-RONONNT 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dependability     </w:t>
      </w:r>
      <w:r>
        <w:t xml:space="preserve">   flexibility     </w:t>
      </w:r>
      <w:r>
        <w:t xml:space="preserve">   compassion     </w:t>
      </w:r>
      <w:r>
        <w:t xml:space="preserve">   commitment    </w:t>
      </w:r>
      <w:r>
        <w:t xml:space="preserve">   purpose     </w:t>
      </w:r>
      <w:r>
        <w:t xml:space="preserve">   challenge     </w:t>
      </w:r>
      <w:r>
        <w:t xml:space="preserve">   self-control     </w:t>
      </w:r>
      <w:r>
        <w:t xml:space="preserve">   growth     </w:t>
      </w:r>
      <w:r>
        <w:t xml:space="preserve">   realism     </w:t>
      </w:r>
      <w:r>
        <w:t xml:space="preserve">   non-conformity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Qualites </dc:title>
  <dcterms:created xsi:type="dcterms:W3CDTF">2021-10-11T10:52:43Z</dcterms:created>
  <dcterms:modified xsi:type="dcterms:W3CDTF">2021-10-11T10:52:43Z</dcterms:modified>
</cp:coreProperties>
</file>