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or condition of being responsible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(someone) with the urge or ability to do or feel something, especially to do something creative.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Quality of being honest and having strong moral principles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Adherence to the facts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or belief that one can rely on someone or something; firm trust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able to convey or exchange information, news, or ideas, especially one who is eloquent or skilled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conclusion or resolution reached after consideration.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quality of being dedicated to a cause, activity,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Entrusts (a task or responsibility) to another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and barely controllable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Qualities</dc:title>
  <dcterms:created xsi:type="dcterms:W3CDTF">2021-10-11T10:53:09Z</dcterms:created>
  <dcterms:modified xsi:type="dcterms:W3CDTF">2021-10-11T10:53:09Z</dcterms:modified>
</cp:coreProperties>
</file>