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Flexible    </w:t>
      </w:r>
      <w:r>
        <w:t xml:space="preserve">   Motivation    </w:t>
      </w:r>
      <w:r>
        <w:t xml:space="preserve">   Care    </w:t>
      </w:r>
      <w:r>
        <w:t xml:space="preserve">   Learn    </w:t>
      </w:r>
      <w:r>
        <w:t xml:space="preserve">   Leader    </w:t>
      </w:r>
      <w:r>
        <w:t xml:space="preserve">   Honest    </w:t>
      </w:r>
      <w:r>
        <w:t xml:space="preserve">   Helpful    </w:t>
      </w:r>
      <w:r>
        <w:t xml:space="preserve">   Dependable    </w:t>
      </w:r>
      <w:r>
        <w:t xml:space="preserve">   Confident    </w:t>
      </w:r>
      <w:r>
        <w:t xml:space="preserve">   Responsible    </w:t>
      </w:r>
      <w:r>
        <w:t xml:space="preserve">   Choices    </w:t>
      </w:r>
      <w:r>
        <w:t xml:space="preserve">   Caring    </w:t>
      </w:r>
      <w:r>
        <w:t xml:space="preserve">   Sharing    </w:t>
      </w:r>
      <w:r>
        <w:t xml:space="preserve">   Respect    </w:t>
      </w:r>
      <w:r>
        <w:t xml:space="preserve">   Teamwork    </w:t>
      </w:r>
      <w:r>
        <w:t xml:space="preserve">   Balance    </w:t>
      </w:r>
      <w:r>
        <w:t xml:space="preserve">   Attitude    </w:t>
      </w:r>
      <w:r>
        <w:t xml:space="preserve">   Ambitious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2021-10-11T10:52:21Z</dcterms:created>
  <dcterms:modified xsi:type="dcterms:W3CDTF">2021-10-11T10:52:21Z</dcterms:modified>
</cp:coreProperties>
</file>