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Committed    </w:t>
      </w:r>
      <w:r>
        <w:t xml:space="preserve">   Communicator    </w:t>
      </w:r>
      <w:r>
        <w:t xml:space="preserve">   Cooperative    </w:t>
      </w:r>
      <w:r>
        <w:t xml:space="preserve">   Creative    </w:t>
      </w:r>
      <w:r>
        <w:t xml:space="preserve">   Encouraging    </w:t>
      </w:r>
      <w:r>
        <w:t xml:space="preserve">   Generous    </w:t>
      </w:r>
      <w:r>
        <w:t xml:space="preserve">   Helpful    </w:t>
      </w:r>
      <w:r>
        <w:t xml:space="preserve">   Honest    </w:t>
      </w:r>
      <w:r>
        <w:t xml:space="preserve">   Inspiring    </w:t>
      </w:r>
      <w:r>
        <w:t xml:space="preserve">   Kind    </w:t>
      </w:r>
      <w:r>
        <w:t xml:space="preserve">   Listener    </w:t>
      </w:r>
      <w:r>
        <w:t xml:space="preserve">   Organized    </w:t>
      </w:r>
      <w:r>
        <w:t xml:space="preserve">   Patience    </w:t>
      </w:r>
      <w:r>
        <w:t xml:space="preserve">   Respectful    </w:t>
      </w:r>
      <w:r>
        <w:t xml:space="preserve">   Responsible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Qualities</dc:title>
  <dcterms:created xsi:type="dcterms:W3CDTF">2021-10-11T10:52:26Z</dcterms:created>
  <dcterms:modified xsi:type="dcterms:W3CDTF">2021-10-11T10:52:26Z</dcterms:modified>
</cp:coreProperties>
</file>