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Innovation    </w:t>
      </w:r>
      <w:r>
        <w:t xml:space="preserve">   Creativity    </w:t>
      </w:r>
      <w:r>
        <w:t xml:space="preserve">   Empowerment    </w:t>
      </w:r>
      <w:r>
        <w:t xml:space="preserve">   Delegation    </w:t>
      </w:r>
      <w:r>
        <w:t xml:space="preserve">   Accountability    </w:t>
      </w:r>
      <w:r>
        <w:t xml:space="preserve">   Decision-making    </w:t>
      </w:r>
      <w:r>
        <w:t xml:space="preserve">   Passion    </w:t>
      </w:r>
      <w:r>
        <w:t xml:space="preserve">   Commitment    </w:t>
      </w:r>
      <w:r>
        <w:t xml:space="preserve">   Inspirational    </w:t>
      </w:r>
      <w:r>
        <w:t xml:space="preserve">   Integrity    </w:t>
      </w:r>
      <w:r>
        <w:t xml:space="preserve">   Honesty    </w:t>
      </w:r>
      <w:r>
        <w:t xml:space="preserve">   GoodCommunication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Qualities</dc:title>
  <dcterms:created xsi:type="dcterms:W3CDTF">2021-10-11T10:52:45Z</dcterms:created>
  <dcterms:modified xsi:type="dcterms:W3CDTF">2021-10-11T10:52:45Z</dcterms:modified>
</cp:coreProperties>
</file>