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Skills 2016                                                                                                               Mr. Darrin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Contributor    </w:t>
      </w:r>
      <w:r>
        <w:t xml:space="preserve">   Expressive    </w:t>
      </w:r>
      <w:r>
        <w:t xml:space="preserve">   Instrumental    </w:t>
      </w:r>
      <w:r>
        <w:t xml:space="preserve">   Transformational    </w:t>
      </w:r>
      <w:r>
        <w:t xml:space="preserve">   Participative    </w:t>
      </w:r>
      <w:r>
        <w:t xml:space="preserve">   Autocratic    </w:t>
      </w:r>
      <w:r>
        <w:t xml:space="preserve">   Laissez-Faire    </w:t>
      </w:r>
      <w:r>
        <w:t xml:space="preserve">   Sincere    </w:t>
      </w:r>
      <w:r>
        <w:t xml:space="preserve">   Growth    </w:t>
      </w:r>
      <w:r>
        <w:t xml:space="preserve">   Dedicated    </w:t>
      </w:r>
      <w:r>
        <w:t xml:space="preserve">   Truth    </w:t>
      </w:r>
      <w:r>
        <w:t xml:space="preserve">   Student Organization    </w:t>
      </w:r>
      <w:r>
        <w:t xml:space="preserve">   Student Council    </w:t>
      </w:r>
      <w:r>
        <w:t xml:space="preserve">   Persevere    </w:t>
      </w:r>
      <w:r>
        <w:t xml:space="preserve">   Perspectives    </w:t>
      </w:r>
      <w:r>
        <w:t xml:space="preserve">   Patience    </w:t>
      </w:r>
      <w:r>
        <w:t xml:space="preserve">   Habits    </w:t>
      </w:r>
      <w:r>
        <w:t xml:space="preserve">   Cooperation    </w:t>
      </w:r>
      <w:r>
        <w:t xml:space="preserve">   Strength    </w:t>
      </w:r>
      <w:r>
        <w:t xml:space="preserve">   Confident    </w:t>
      </w:r>
      <w:r>
        <w:t xml:space="preserve">   Educated    </w:t>
      </w:r>
      <w:r>
        <w:t xml:space="preserve">   Connected    </w:t>
      </w:r>
      <w:r>
        <w:t xml:space="preserve">   Pride    </w:t>
      </w:r>
      <w:r>
        <w:t xml:space="preserve">   Openminded    </w:t>
      </w:r>
      <w:r>
        <w:t xml:space="preserve">   Discipline    </w:t>
      </w:r>
      <w:r>
        <w:t xml:space="preserve">   Purpose    </w:t>
      </w:r>
      <w:r>
        <w:t xml:space="preserve">   fairminded    </w:t>
      </w:r>
      <w:r>
        <w:t xml:space="preserve">   Leadership    </w:t>
      </w:r>
      <w:r>
        <w:t xml:space="preserve">   Loyal    </w:t>
      </w:r>
      <w:r>
        <w:t xml:space="preserve">   Dedication    </w:t>
      </w:r>
      <w:r>
        <w:t xml:space="preserve">   Honest    </w:t>
      </w:r>
      <w:r>
        <w:t xml:space="preserve">   Hardworking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Skills 2016                                                                                                               Mr. Darrin</dc:title>
  <dcterms:created xsi:type="dcterms:W3CDTF">2021-10-11T10:52:06Z</dcterms:created>
  <dcterms:modified xsi:type="dcterms:W3CDTF">2021-10-11T10:52:06Z</dcterms:modified>
</cp:coreProperties>
</file>