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Skills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Decision-Making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in which a neutral third party helps the participants resolve their conflict without aggression or coercion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extremely popular short-term solution that does not offer a permanent way of resolving the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Whenever someone judges another person based on race religion, color, gender, or sexual orientation, conflict is almost inevitable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Sending a message to a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sender of a message purposely communicates information that she or he thinks will be viewed favorably by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direction of communication that flows from a lower to a higher level in the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entire groups are in conflict with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group does not use clear messages and clarification is needed to resolve the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direction of communication that exist among members at the same organizational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conflict stems from a difficult situation or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between two or more individuals, where each holds an opposing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to rest up and recharge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communication barrier when individuals are feeling threatened, they tend to react in a manner that hinders their ability to understand any form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feeling that often brings out the worst in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Skills Crossword Puzzle </dc:title>
  <dcterms:created xsi:type="dcterms:W3CDTF">2021-10-11T10:52:39Z</dcterms:created>
  <dcterms:modified xsi:type="dcterms:W3CDTF">2021-10-11T10:52:39Z</dcterms:modified>
</cp:coreProperties>
</file>