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 Staff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recreation coordinator: adults programs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therapeutic rec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1. Director of teens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coordinator: nature quest, learn to play, lessons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coordinator: glide and slide, buddy baseball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2. Director of teens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Recreation coordinator: inclusion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coordinator: keye, beattie, sawyer, ridge, highland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coordinator: WPCC, LLCC, lessons, lockwood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recreation coordinator: teens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Coodinator: wantz, sabrooke, bloom, harmon, flodin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Staff</dc:title>
  <dcterms:created xsi:type="dcterms:W3CDTF">2021-10-11T10:53:09Z</dcterms:created>
  <dcterms:modified xsi:type="dcterms:W3CDTF">2021-10-11T10:53:09Z</dcterms:modified>
</cp:coreProperties>
</file>