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reach decisions promptly and to announce them in a clean, forceful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display of sincere interest and exuberance in the performance of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mental and physical stamina measured by the ability to stand pain, fatigue, distress and hardship.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Uprightness of character and soundness of moral principle, absolute truthfulness and honesty.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deal with others without creating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Acquired information, including professional knowledge and an understanding of your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Seeing what has to be done and commencing a course of action, even in the absence of orders.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quality that recongnizes fear of danger or criticism but enables a man to proceed in the face of it with calmness and firmness.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Creating a favorable impression in carriage, appearance, and personal conduct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Avoidance of providing for ones comfort and personal advancement at all expense of others.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weighing facts and possible solutions on which to base sound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Faithfulness to country, Corps, and unit, and to your seniors and subordinates.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certainty of the proper performance of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impartial and consistent in exercising commands.</w:t>
            </w:r>
          </w:p>
        </w:tc>
      </w:tr>
    </w:tbl>
    <w:p>
      <w:pPr>
        <w:pStyle w:val="WordBankMedium"/>
      </w:pPr>
      <w:r>
        <w:t xml:space="preserve">   Integrity     </w:t>
      </w:r>
      <w:r>
        <w:t xml:space="preserve">   Knowledge     </w:t>
      </w:r>
      <w:r>
        <w:t xml:space="preserve">   Courage     </w:t>
      </w:r>
      <w:r>
        <w:t xml:space="preserve">   Decisiveness     </w:t>
      </w:r>
      <w:r>
        <w:t xml:space="preserve">   Dependability     </w:t>
      </w:r>
      <w:r>
        <w:t xml:space="preserve">   Initiative     </w:t>
      </w:r>
      <w:r>
        <w:t xml:space="preserve">   Tact    </w:t>
      </w:r>
      <w:r>
        <w:t xml:space="preserve">   Justice     </w:t>
      </w:r>
      <w:r>
        <w:t xml:space="preserve">   Enthusiasm     </w:t>
      </w:r>
      <w:r>
        <w:t xml:space="preserve">   Bearing     </w:t>
      </w:r>
      <w:r>
        <w:t xml:space="preserve">   Endurance     </w:t>
      </w:r>
      <w:r>
        <w:t xml:space="preserve">   Unselfishness     </w:t>
      </w:r>
      <w:r>
        <w:t xml:space="preserve">   Loyalty     </w:t>
      </w:r>
      <w:r>
        <w:t xml:space="preserve">   Judgment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</dc:title>
  <dcterms:created xsi:type="dcterms:W3CDTF">2021-10-11T10:52:55Z</dcterms:created>
  <dcterms:modified xsi:type="dcterms:W3CDTF">2021-10-11T10:52:55Z</dcterms:modified>
</cp:coreProperties>
</file>