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strategist    </w:t>
      </w:r>
      <w:r>
        <w:t xml:space="preserve">   Visionary    </w:t>
      </w:r>
      <w:r>
        <w:t xml:space="preserve">   motivator    </w:t>
      </w:r>
      <w:r>
        <w:t xml:space="preserve">   Learner    </w:t>
      </w:r>
      <w:r>
        <w:t xml:space="preserve">   Optimist    </w:t>
      </w:r>
      <w:r>
        <w:t xml:space="preserve">   Charisma    </w:t>
      </w:r>
      <w:r>
        <w:t xml:space="preserve">   Inspirational    </w:t>
      </w:r>
      <w:r>
        <w:t xml:space="preserve">   Accountable    </w:t>
      </w:r>
      <w:r>
        <w:t xml:space="preserve">   Innovator    </w:t>
      </w:r>
      <w:r>
        <w:t xml:space="preserve">   Creative    </w:t>
      </w:r>
      <w:r>
        <w:t xml:space="preserve">   decisive    </w:t>
      </w:r>
      <w:r>
        <w:t xml:space="preserve">   Responsible    </w:t>
      </w:r>
      <w:r>
        <w:t xml:space="preserve">   Empowerment    </w:t>
      </w:r>
      <w:r>
        <w:t xml:space="preserve">   Delegation    </w:t>
      </w:r>
      <w:r>
        <w:t xml:space="preserve">   Integrity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</dc:title>
  <dcterms:created xsi:type="dcterms:W3CDTF">2021-10-11T10:53:07Z</dcterms:created>
  <dcterms:modified xsi:type="dcterms:W3CDTF">2021-10-11T10:53:07Z</dcterms:modified>
</cp:coreProperties>
</file>