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creating or controlling a situation rather than just responding to it after it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interacting with others to exchange information and develop professional or social contacts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communicate well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confident and forceful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confidence in your own abilities or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able to learn new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understand and share the feelings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or fact of having a duty to deal with something or having control over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finding solutions to difficult or complex issues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organising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won the nobel prize for peace in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feeling of support or allegiance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and concise at all times, there is no question of their vision and what needs to be accomplished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clear understanding of what you want to achieve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listens, especially someone who does so in an attentive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telling 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trustworthy or of performing consistently well</w:t>
            </w:r>
          </w:p>
        </w:tc>
      </w:tr>
    </w:tbl>
    <w:p>
      <w:pPr>
        <w:pStyle w:val="WordBankLarge"/>
      </w:pPr>
      <w:r>
        <w:t xml:space="preserve">   honesty     </w:t>
      </w:r>
      <w:r>
        <w:t xml:space="preserve">   proactive     </w:t>
      </w:r>
      <w:r>
        <w:t xml:space="preserve">   responsibility     </w:t>
      </w:r>
      <w:r>
        <w:t xml:space="preserve">   loyalty    </w:t>
      </w:r>
      <w:r>
        <w:t xml:space="preserve">   empathy     </w:t>
      </w:r>
      <w:r>
        <w:t xml:space="preserve">   clarity    </w:t>
      </w:r>
      <w:r>
        <w:t xml:space="preserve">   communication     </w:t>
      </w:r>
      <w:r>
        <w:t xml:space="preserve">   problem solving     </w:t>
      </w:r>
      <w:r>
        <w:t xml:space="preserve">   networking     </w:t>
      </w:r>
      <w:r>
        <w:t xml:space="preserve">   reliability     </w:t>
      </w:r>
      <w:r>
        <w:t xml:space="preserve">   listener     </w:t>
      </w:r>
      <w:r>
        <w:t xml:space="preserve">   task focused     </w:t>
      </w:r>
      <w:r>
        <w:t xml:space="preserve">   orginisation     </w:t>
      </w:r>
      <w:r>
        <w:t xml:space="preserve">   learning     </w:t>
      </w:r>
      <w:r>
        <w:t xml:space="preserve">   assertiveness    </w:t>
      </w:r>
      <w:r>
        <w:t xml:space="preserve">   self belief     </w:t>
      </w:r>
      <w:r>
        <w:t xml:space="preserve">   nelson mandela 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Traits</dc:title>
  <dcterms:created xsi:type="dcterms:W3CDTF">2021-10-11T10:53:15Z</dcterms:created>
  <dcterms:modified xsi:type="dcterms:W3CDTF">2021-10-11T10:53:15Z</dcterms:modified>
</cp:coreProperties>
</file>