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 Traits </w:t>
      </w:r>
    </w:p>
    <w:p>
      <w:pPr>
        <w:pStyle w:val="Questions"/>
      </w:pPr>
      <w:r>
        <w:t xml:space="preserve">1. ESSSEISHNUFLN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VITNATIEII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UHNMSSAEIT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NEEOWLKGD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LAOYLYT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SJCEUTI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TENYITIGR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ACTT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NUGTEJMD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IBTNEIDEYLPDA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EDCUERANN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IBRGNAE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SESDVSIEECNI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GOACUER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Traits </dc:title>
  <dcterms:created xsi:type="dcterms:W3CDTF">2021-10-11T10:53:22Z</dcterms:created>
  <dcterms:modified xsi:type="dcterms:W3CDTF">2021-10-11T10:53:22Z</dcterms:modified>
</cp:coreProperties>
</file>