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selfish;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sympathy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purpose of the __________ process is to provide a safe opportunity for individuals to engage in  critical reflection in order to raise issues, explore problems, and discover new ways of handling both the situation and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position or function of a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job of supervising or taking care of something such as an organization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__________of thyself.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or manner of governing.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is all about advocating for, supporting or undertaking activities that aim to obtain full respect for the rights of all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Advice or information aimed at resolving a problem or difficulty, especially as given by someone in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trustworthy and reliable.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obligation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assess and initiate things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more with the needs and wishes of others than with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honest and having strong moral principles; moral uprightness.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something that frightens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 belief in the reliability, _______, ability, or strength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Information, facts, and skills acquired by a person through experience or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course along which someone or something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embrace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</dc:title>
  <dcterms:created xsi:type="dcterms:W3CDTF">2021-10-11T10:53:46Z</dcterms:created>
  <dcterms:modified xsi:type="dcterms:W3CDTF">2021-10-11T10:53:46Z</dcterms:modified>
</cp:coreProperties>
</file>