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bearing    </w:t>
      </w:r>
      <w:r>
        <w:t xml:space="preserve">   courage    </w:t>
      </w:r>
      <w:r>
        <w:t xml:space="preserve">   decisiveness    </w:t>
      </w:r>
      <w:r>
        <w:t xml:space="preserve">   dependability    </w:t>
      </w:r>
      <w:r>
        <w:t xml:space="preserve">   endurance    </w:t>
      </w:r>
      <w:r>
        <w:t xml:space="preserve">   enthusiasm    </w:t>
      </w:r>
      <w:r>
        <w:t xml:space="preserve">   initiative    </w:t>
      </w:r>
      <w:r>
        <w:t xml:space="preserve">   integrity    </w:t>
      </w:r>
      <w:r>
        <w:t xml:space="preserve">   judgement     </w:t>
      </w:r>
      <w:r>
        <w:t xml:space="preserve">   justice    </w:t>
      </w:r>
      <w:r>
        <w:t xml:space="preserve">   knowledge    </w:t>
      </w:r>
      <w:r>
        <w:t xml:space="preserve">   loyalty    </w:t>
      </w:r>
      <w:r>
        <w:t xml:space="preserve">   tact    </w:t>
      </w:r>
      <w:r>
        <w:t xml:space="preserve">   unselfishness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2021-10-11T10:52:02Z</dcterms:created>
  <dcterms:modified xsi:type="dcterms:W3CDTF">2021-10-11T10:52:02Z</dcterms:modified>
</cp:coreProperties>
</file>