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assistance and encouragement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People at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the ability to get the job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 people with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guidance and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energy to completing a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knowledge and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in self and abilities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Stays on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Honest , Does what is promised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Traits</dc:title>
  <dcterms:created xsi:type="dcterms:W3CDTF">2021-10-11T10:52:11Z</dcterms:created>
  <dcterms:modified xsi:type="dcterms:W3CDTF">2021-10-11T10:52:11Z</dcterms:modified>
</cp:coreProperties>
</file>