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Self-motivated    </w:t>
      </w:r>
      <w:r>
        <w:t xml:space="preserve">   Inspiring    </w:t>
      </w:r>
      <w:r>
        <w:t xml:space="preserve">   Empathy    </w:t>
      </w:r>
      <w:r>
        <w:t xml:space="preserve">   Accountability    </w:t>
      </w:r>
      <w:r>
        <w:t xml:space="preserve">   Supportive    </w:t>
      </w:r>
      <w:r>
        <w:t xml:space="preserve">   Genuine    </w:t>
      </w:r>
      <w:r>
        <w:t xml:space="preserve">   Fearlessness    </w:t>
      </w:r>
      <w:r>
        <w:t xml:space="preserve">   Communicative    </w:t>
      </w:r>
      <w:r>
        <w:t xml:space="preserve">   Collaborative    </w:t>
      </w:r>
      <w:r>
        <w:t xml:space="preserve">   Empowering    </w:t>
      </w:r>
      <w:r>
        <w:t xml:space="preserve">   Humanity    </w:t>
      </w:r>
      <w:r>
        <w:t xml:space="preserve">   Engaging    </w:t>
      </w:r>
      <w:r>
        <w:t xml:space="preserve">   Action    </w:t>
      </w:r>
      <w:r>
        <w:t xml:space="preserve">   Vision    </w:t>
      </w:r>
      <w:r>
        <w:t xml:space="preserve">   Integrity    </w:t>
      </w:r>
      <w:r>
        <w:t xml:space="preserve">   Confident    </w:t>
      </w:r>
      <w:r>
        <w:t xml:space="preserve">   Respect    </w:t>
      </w:r>
      <w:r>
        <w:t xml:space="preserve">   Honest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Traits</dc:title>
  <dcterms:created xsi:type="dcterms:W3CDTF">2021-10-11T10:52:42Z</dcterms:created>
  <dcterms:modified xsi:type="dcterms:W3CDTF">2021-10-11T10:52:42Z</dcterms:modified>
</cp:coreProperties>
</file>