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&amp;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micromanage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Respectful of other’s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of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Leaders should give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Don’t promise what you can’t deliver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Want the best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embrace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Successfully doing your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Acting like the behavior you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Showing appreciation for all efforts put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Able to navigate team with knowledge of their strengths and weaknesses through the sea of work demands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key to good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forget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supportive even when things hit the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Thoughtful of others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Leaders should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Aligning now with the future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Authentically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Aligning words &amp;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Careful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Walk your talk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&amp; Trust</dc:title>
  <dcterms:created xsi:type="dcterms:W3CDTF">2021-10-11T10:53:49Z</dcterms:created>
  <dcterms:modified xsi:type="dcterms:W3CDTF">2021-10-11T10:53:49Z</dcterms:modified>
</cp:coreProperties>
</file>