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Example of a Laissez-Faire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an autocratic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 this leadership type, collaborative leadership is time consuming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Laissez-Faire leaders are _____________ with mistakes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Ronald Reagan is an example of this type of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Advantage of Transactional leadership where rewards and ____________ are clearly 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Democratic Leader is a good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name for Democratic Leadership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Leadership style that uses different types of leadership styles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challenges followers to take ownership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is order and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Style of Leadership that allows little or no input from Group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Characteristic of a Servant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 leads to clear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leader allows for innovation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leadership style that begins with the natural feeling that one wants to serve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Types</dc:title>
  <dcterms:created xsi:type="dcterms:W3CDTF">2021-10-11T10:53:51Z</dcterms:created>
  <dcterms:modified xsi:type="dcterms:W3CDTF">2021-10-11T10:53:51Z</dcterms:modified>
</cp:coreProperties>
</file>