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Practices that ensure the highest standards of conduct are observed in a company’s relationships with everyone who is a part of the business or affected by the business’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Precise statements of results the business expects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the direction and success of the entire business; they set long-term direction and plans and are held accountable for the profitability and success of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the work of a group of employees; often have non-management duties in addition to their management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a manager treats and involves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function of a manager involving analyzing information, setting goals, and making decisions about what needs to be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function of a manager involving identifying and arranging the work and resources needed to achieve the goals that have been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 enabling a person to affect the actions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brief description of a company’s fundamental purpose. Answers the question, “Why does our business exist?”.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motivate individuals and groups to accomplish important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Specialists with responsibilities for specific parts of a company’s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people get along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leadership role that is part of the organization’s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leadership role that is not part of a formal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manager’s effort to direct and lead people to accomplish the planned work of the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accomplishing the goals of an organization through the effective use of people and other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important principles that guide decisions and actions in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function of a manager including all of the activities involved in obtaining, preparing, and compensating the employees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Determines to what extent the business is accomplishing the goals it set out to reach in the planning stage.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Vocab</dc:title>
  <dcterms:created xsi:type="dcterms:W3CDTF">2021-10-11T10:53:19Z</dcterms:created>
  <dcterms:modified xsi:type="dcterms:W3CDTF">2021-10-11T10:53:19Z</dcterms:modified>
</cp:coreProperties>
</file>