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slog, toil, wallow, 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shameful, humiliating, disgraceful, 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despot, oppressor, absolutist, autocrat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corruption, treason, betrayal, infidelity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humdrum, drab, banal, mundane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imminent, unavoidable, certain, impending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abhorrent, disgusting, loathsome, 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reassure, encourage, convince, satisfy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field, territory, dominion,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sneer, disdain, mockery, sarcasm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Vocabulary Crossword</dc:title>
  <dcterms:created xsi:type="dcterms:W3CDTF">2021-10-11T10:52:35Z</dcterms:created>
  <dcterms:modified xsi:type="dcterms:W3CDTF">2021-10-11T10:52:35Z</dcterms:modified>
</cp:coreProperties>
</file>