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Word Scramble</w:t>
      </w:r>
    </w:p>
    <w:p>
      <w:pPr>
        <w:pStyle w:val="Questions"/>
      </w:pPr>
      <w:r>
        <w:t xml:space="preserve">1. SGALO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OESYNHT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SDKNISEN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OIRAECVTP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OSSACMIONP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IIGTNETYR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RIFSEANS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YISEERGNZ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YPTAMEIHTCS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ESTPRCE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Goals    </w:t>
      </w:r>
      <w:r>
        <w:t xml:space="preserve">   Honesty    </w:t>
      </w:r>
      <w:r>
        <w:t xml:space="preserve">   Kindness    </w:t>
      </w:r>
      <w:r>
        <w:t xml:space="preserve">   Proactive    </w:t>
      </w:r>
      <w:r>
        <w:t xml:space="preserve">   Compassion    </w:t>
      </w:r>
      <w:r>
        <w:t xml:space="preserve">   Integrity    </w:t>
      </w:r>
      <w:r>
        <w:t xml:space="preserve">   Fairness    </w:t>
      </w:r>
      <w:r>
        <w:t xml:space="preserve">   Synergize    </w:t>
      </w:r>
      <w:r>
        <w:t xml:space="preserve">   Sympathetic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Word Scramble</dc:title>
  <dcterms:created xsi:type="dcterms:W3CDTF">2021-10-11T10:53:05Z</dcterms:created>
  <dcterms:modified xsi:type="dcterms:W3CDTF">2021-10-11T10:53:05Z</dcterms:modified>
</cp:coreProperties>
</file>