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Word Scramble</w:t>
      </w:r>
    </w:p>
    <w:p>
      <w:pPr>
        <w:pStyle w:val="Questions"/>
      </w:pPr>
      <w:r>
        <w:t xml:space="preserve">1. TSORSBIPIIYLNE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KATRMEOW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OTRIAGZNANOI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NAINIOTDRTEME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CNIDNFOET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OSHTNE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NIRYGITET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UDGIE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HEETPMITAC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ECPTRSE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UPVSPROITE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ITMILOOTNAAV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MONTICAMCORU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AMIITOBSU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ANTEIDLBIPYED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Word Scramble</dc:title>
  <dcterms:created xsi:type="dcterms:W3CDTF">2021-10-11T10:53:20Z</dcterms:created>
  <dcterms:modified xsi:type="dcterms:W3CDTF">2021-10-11T10:53:20Z</dcterms:modified>
</cp:coreProperties>
</file>