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Word Scramble</w:t>
      </w:r>
    </w:p>
    <w:p>
      <w:pPr>
        <w:pStyle w:val="Questions"/>
      </w:pPr>
      <w:r>
        <w:t xml:space="preserve">1. LDOB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NEFTDNICO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HIETLAC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GGINAEGN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TNAATRVMRSOIFE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RWPEO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NOSIIV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AEUSLV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EHGNAC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ACAHMIRS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NESOENSP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TWAEKOMR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OTLANGIEDE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ECUTLRU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TTIONVMAOI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LNTITAOUSAI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MTOIEANLO ICIGETNLENLE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NNSAITIOLRAIP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PEE-OODMFEYELCUS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TIREECAV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 Scramble</dc:title>
  <dcterms:created xsi:type="dcterms:W3CDTF">2021-10-11T10:52:33Z</dcterms:created>
  <dcterms:modified xsi:type="dcterms:W3CDTF">2021-10-11T10:52:33Z</dcterms:modified>
</cp:coreProperties>
</file>