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Words</w:t>
      </w:r>
    </w:p>
    <w:p>
      <w:pPr>
        <w:pStyle w:val="Questions"/>
      </w:pPr>
      <w:r>
        <w:t xml:space="preserve">1. RENASVSEESSIT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NGIMSTRINORAB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RRAHETACC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RGCAEOU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CONTMIETMM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ACIRVTYTIE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IALEGNOEDT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ITESCH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EMETMPWONRE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NTIIEYTGR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LERSIEPADH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ILLFIXYTBEI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NGERANIL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SAENIESRD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NATOIIMOVT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LEDSEPN-CILIISF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EHITNSPRARP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IOIGSVNIN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TUTRS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Words</dc:title>
  <dcterms:created xsi:type="dcterms:W3CDTF">2021-10-11T10:52:34Z</dcterms:created>
  <dcterms:modified xsi:type="dcterms:W3CDTF">2021-10-11T10:52:34Z</dcterms:modified>
</cp:coreProperties>
</file>