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Words</w:t>
      </w:r>
    </w:p>
    <w:p>
      <w:pPr>
        <w:pStyle w:val="Questions"/>
      </w:pPr>
      <w:r>
        <w:t xml:space="preserve">1. SSSIAETRVENSE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INIOATNRSMBRG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HTECARCRA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CRUAEOG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CNEMMOTITM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CTRTAIIVEY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LINOATGDEE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LAGO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ICSEHT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ONMERTWEPEM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TIYTERGIN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DIAHERELSP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LTLEXYIIBFI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GNINAREL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EASIRNESD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IOIMTNOTVA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SNILCSPLFIIDEE-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SARHETNPIPR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NVSOIIING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TRSTU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Words</dc:title>
  <dcterms:created xsi:type="dcterms:W3CDTF">2021-10-11T10:52:36Z</dcterms:created>
  <dcterms:modified xsi:type="dcterms:W3CDTF">2021-10-11T10:52:36Z</dcterms:modified>
</cp:coreProperties>
</file>