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powerful form of motivation is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secondary objective  of leadership is _________  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team member ____________ with others to complete the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three commitments of the  role of an officer is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technical, tactical, and physical ability of the individuals in the unit to accomplish a task.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order, discipline, and mutual respect are the standards of  _______that were developed to promote three elements between Marines of different rank.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reckoning, when leaders must answer for their actions and accept the consequences, good or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__________ __________ is one of six skills in category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primary objective of leadership is mission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obligation to act or do a task that one must answer for, either to team members or to supervisors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legitimate power of a leader to direct individuals to take action within the scope of the leader's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Military _____________  is the state of order and obedience among military personnel resulting from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emotional and mental state of mind of an individual as exhibited by confidence, attitude, discipline, and willingness to perform assigned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 cannot be effective without proper preparation.</w:t>
            </w:r>
          </w:p>
        </w:tc>
      </w:tr>
    </w:tbl>
    <w:p>
      <w:pPr>
        <w:pStyle w:val="WordBankMedium"/>
      </w:pPr>
      <w:r>
        <w:t xml:space="preserve">   accomplishment    </w:t>
      </w:r>
      <w:r>
        <w:t xml:space="preserve">   troopwelfare    </w:t>
      </w:r>
      <w:r>
        <w:t xml:space="preserve">   responsibility    </w:t>
      </w:r>
      <w:r>
        <w:t xml:space="preserve">   authority    </w:t>
      </w:r>
      <w:r>
        <w:t xml:space="preserve">   accountability    </w:t>
      </w:r>
      <w:r>
        <w:t xml:space="preserve">   leadership    </w:t>
      </w:r>
      <w:r>
        <w:t xml:space="preserve">   behavior    </w:t>
      </w:r>
      <w:r>
        <w:t xml:space="preserve">   self-motivation     </w:t>
      </w:r>
      <w:r>
        <w:t xml:space="preserve">   morale    </w:t>
      </w:r>
      <w:r>
        <w:t xml:space="preserve">   discipline     </w:t>
      </w:r>
      <w:r>
        <w:t xml:space="preserve">   training    </w:t>
      </w:r>
      <w:r>
        <w:t xml:space="preserve">   cooperates    </w:t>
      </w:r>
      <w:r>
        <w:t xml:space="preserve">   proficiency    </w:t>
      </w:r>
      <w:r>
        <w:t xml:space="preserve">   corevalues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2021-10-11T10:52:26Z</dcterms:created>
  <dcterms:modified xsi:type="dcterms:W3CDTF">2021-10-11T10:52:26Z</dcterms:modified>
</cp:coreProperties>
</file>