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INTEGRITY    </w:t>
      </w:r>
      <w:r>
        <w:t xml:space="preserve">   LOYALTY    </w:t>
      </w:r>
      <w:r>
        <w:t xml:space="preserve">   PASSION    </w:t>
      </w:r>
      <w:r>
        <w:t xml:space="preserve">   RESPECT    </w:t>
      </w:r>
      <w:r>
        <w:t xml:space="preserve">   HONEST    </w:t>
      </w:r>
      <w:r>
        <w:t xml:space="preserve">   BELIEVER    </w:t>
      </w:r>
      <w:r>
        <w:t xml:space="preserve">   LOVE    </w:t>
      </w:r>
      <w:r>
        <w:t xml:space="preserve">   PURITY    </w:t>
      </w:r>
      <w:r>
        <w:t xml:space="preserve">   CONDUCT    </w:t>
      </w:r>
      <w:r>
        <w:t xml:space="preserve">   LEADERSHIP    </w:t>
      </w:r>
      <w:r>
        <w:t xml:space="preserve">   FAITHFUL    </w:t>
      </w:r>
      <w:r>
        <w:t xml:space="preserve">   JESUS    </w:t>
      </w:r>
      <w:r>
        <w:t xml:space="preserve">   COURAGE    </w:t>
      </w:r>
      <w:r>
        <w:t xml:space="preserve">   EXAMPLE    </w:t>
      </w:r>
      <w:r>
        <w:t xml:space="preserve">   LEADER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</dc:title>
  <dcterms:created xsi:type="dcterms:W3CDTF">2021-10-11T10:52:57Z</dcterms:created>
  <dcterms:modified xsi:type="dcterms:W3CDTF">2021-10-11T10:52:57Z</dcterms:modified>
</cp:coreProperties>
</file>