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Consistency    </w:t>
      </w:r>
      <w:r>
        <w:t xml:space="preserve">   Fair    </w:t>
      </w:r>
      <w:r>
        <w:t xml:space="preserve">   Rewarding    </w:t>
      </w:r>
      <w:r>
        <w:t xml:space="preserve">   Authenticity    </w:t>
      </w:r>
      <w:r>
        <w:t xml:space="preserve">   Reasonable    </w:t>
      </w:r>
      <w:r>
        <w:t xml:space="preserve">   Maturity    </w:t>
      </w:r>
      <w:r>
        <w:t xml:space="preserve">   Respectable    </w:t>
      </w:r>
      <w:r>
        <w:t xml:space="preserve">   Passion    </w:t>
      </w:r>
      <w:r>
        <w:t xml:space="preserve">   Character    </w:t>
      </w:r>
      <w:r>
        <w:t xml:space="preserve">   Accountable    </w:t>
      </w:r>
      <w:r>
        <w:t xml:space="preserve">   Confidence    </w:t>
      </w:r>
      <w:r>
        <w:t xml:space="preserve">   Dictator    </w:t>
      </w:r>
      <w:r>
        <w:t xml:space="preserve">   Loyalty    </w:t>
      </w:r>
      <w:r>
        <w:t xml:space="preserve">   Leadership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2021-10-11T10:52:59Z</dcterms:created>
  <dcterms:modified xsi:type="dcterms:W3CDTF">2021-10-11T10:52:59Z</dcterms:modified>
</cp:coreProperties>
</file>