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Leadership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Working together for the good of everyone.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Being brave whilst talking to a large audience. Showing _ _ _ _ _ _ _ _ _ _ 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Caring about other people and being polite.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Being dedicated to something.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Being truthful.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Always thinking of good things, not bad things.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Talking. To _ _ _ _ _ _ _ _ _ _ _ with someone.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Persuading others to follow by setting good examples.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accept people and opinions.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Feeling what others feel.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Thinking outside the box. Showing _ _ _ _ _ _ _ _ _ _ 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Leadership</dc:title>
  <dcterms:created xsi:type="dcterms:W3CDTF">2021-10-11T10:52:28Z</dcterms:created>
  <dcterms:modified xsi:type="dcterms:W3CDTF">2021-10-11T10:52:28Z</dcterms:modified>
</cp:coreProperties>
</file>