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Leadership and Ethics</w:t>
      </w:r>
    </w:p>
    <w:p>
      <w:pPr>
        <w:pStyle w:val="Questions"/>
      </w:pPr>
      <w:r>
        <w:t xml:space="preserve">1. SEAIEPLDRH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EHSTIC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EFEURL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ATCCAOTUIR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TICROECDAM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RGACETTIS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TIOFNROTASLAMNAR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AMET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LA-UTCLCSORURS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AITACIIELFTV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ASERZISLIEA-F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NINAAASCOLTRT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HGCCOANI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TARIMIASCHC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RREASRBI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RSTTU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TIPIVOSE TTTIDUEA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OAYLLTY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PODECRU ERLSUTS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IALLEGL ATICRCSEP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21. PCSEORREDU NAD SECILOPI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22. ILSIYAGNFF MTANFIONORI </w:t>
      </w:r>
      <w:r>
        <w:rPr>
          <w:u w:val="single"/>
        </w:rPr>
        <w:t xml:space="preserve">____________________________</w:t>
      </w:r>
    </w:p>
    <w:p>
      <w:pPr>
        <w:pStyle w:val="WordBankLarge"/>
      </w:pPr>
      <w:r>
        <w:t xml:space="preserve">   Leadership    </w:t>
      </w:r>
      <w:r>
        <w:t xml:space="preserve">   Ethics    </w:t>
      </w:r>
      <w:r>
        <w:t xml:space="preserve">   Refuel    </w:t>
      </w:r>
      <w:r>
        <w:t xml:space="preserve">   Autocratic    </w:t>
      </w:r>
      <w:r>
        <w:t xml:space="preserve">   Democratic    </w:t>
      </w:r>
      <w:r>
        <w:t xml:space="preserve">   Strategic    </w:t>
      </w:r>
      <w:r>
        <w:t xml:space="preserve">   Transformational    </w:t>
      </w:r>
      <w:r>
        <w:t xml:space="preserve">   Team    </w:t>
      </w:r>
      <w:r>
        <w:t xml:space="preserve">   Cross-Cultural    </w:t>
      </w:r>
      <w:r>
        <w:t xml:space="preserve">   Facilitative    </w:t>
      </w:r>
      <w:r>
        <w:t xml:space="preserve">   Laissez-faire    </w:t>
      </w:r>
      <w:r>
        <w:t xml:space="preserve">   Transactional    </w:t>
      </w:r>
      <w:r>
        <w:t xml:space="preserve">   Coaching    </w:t>
      </w:r>
      <w:r>
        <w:t xml:space="preserve">   Charismatic    </w:t>
      </w:r>
      <w:r>
        <w:t xml:space="preserve">   Barriers    </w:t>
      </w:r>
      <w:r>
        <w:t xml:space="preserve">   Trust    </w:t>
      </w:r>
      <w:r>
        <w:t xml:space="preserve">   Positive attitude    </w:t>
      </w:r>
      <w:r>
        <w:t xml:space="preserve">   Loyalty    </w:t>
      </w:r>
      <w:r>
        <w:t xml:space="preserve">   Produce results    </w:t>
      </w:r>
      <w:r>
        <w:t xml:space="preserve">   Illegal practices    </w:t>
      </w:r>
      <w:r>
        <w:t xml:space="preserve">   procedures and policies    </w:t>
      </w:r>
      <w:r>
        <w:t xml:space="preserve">   Falsifying information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and Ethics</dc:title>
  <dcterms:created xsi:type="dcterms:W3CDTF">2021-10-11T10:52:01Z</dcterms:created>
  <dcterms:modified xsi:type="dcterms:W3CDTF">2021-10-11T10:52:01Z</dcterms:modified>
</cp:coreProperties>
</file>