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and 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admiration    </w:t>
      </w:r>
      <w:r>
        <w:t xml:space="preserve">   forgiveness    </w:t>
      </w:r>
      <w:r>
        <w:t xml:space="preserve">   responsibility    </w:t>
      </w:r>
      <w:r>
        <w:t xml:space="preserve">   respect    </w:t>
      </w:r>
      <w:r>
        <w:t xml:space="preserve">   loyalty    </w:t>
      </w:r>
      <w:r>
        <w:t xml:space="preserve">   character    </w:t>
      </w:r>
      <w:r>
        <w:t xml:space="preserve">   commit    </w:t>
      </w:r>
      <w:r>
        <w:t xml:space="preserve">   contribute    </w:t>
      </w:r>
      <w:r>
        <w:t xml:space="preserve">   volunteer    </w:t>
      </w:r>
      <w:r>
        <w:t xml:space="preserve">   offering    </w:t>
      </w:r>
      <w:r>
        <w:t xml:space="preserve">   guidance    </w:t>
      </w:r>
      <w:r>
        <w:t xml:space="preserve">   generous    </w:t>
      </w:r>
      <w:r>
        <w:t xml:space="preserve">   giving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and Giving word search</dc:title>
  <dcterms:created xsi:type="dcterms:W3CDTF">2021-10-11T10:52:06Z</dcterms:created>
  <dcterms:modified xsi:type="dcterms:W3CDTF">2021-10-11T10:52:06Z</dcterms:modified>
</cp:coreProperties>
</file>