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Leadership and Management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levels at which the power transfers through positions in a business.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Power based on a leader’s position within the formal structure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The function of a manger involving analyzing information, setting goals, and making decisions about what needs to be done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People responsible for day-to-day work of a small group of employees.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moral principles that govern a person's behavior or the conducting of an activity.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Power resulting from the personal characteristics of a leader rather than the formal structure of an organization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The function of a manager including all of the activities involved in obtaining, preparing, and compensating the employees of a business.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function of a manager involving identifying and arranging the work and resources needed to achieve the goals that have been set.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The top managers in a business who set long-term direction and plans and held accountable for the profitability and success of the business.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The people who must coordinate work with other managers, specialists- i.e. marking, information technology, customer service, operations, human resources, etc.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A manager’s effort to direct and lead people to accomplish the planned work of the organization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The function of a manger involving analyzing information, setting goals, and making decisions about what needs to be done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Describes the reason a business exists and what it wants to accomplish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ability to motivate individuals and groups to accomplishment important goals Core Values, The important principles that guide decisions and actions in the company.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The important principles that guide decisions and actions in the company.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Leadership and Management</dc:title>
  <dcterms:created xsi:type="dcterms:W3CDTF">2021-10-11T10:54:21Z</dcterms:created>
  <dcterms:modified xsi:type="dcterms:W3CDTF">2021-10-11T10:54:21Z</dcterms:modified>
</cp:coreProperties>
</file>