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Frederick Winslow Taylor is this type of management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leader takes full accountability, increasing the pressure on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leadership gives rewards for completing tasks or compliance to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of command: Getting orders from one person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specific type of transactional leader will never interfere until problems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leadership that expects inspiration and mentorship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leadership focuses on the morality and awareness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Democratic leaders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emotional intelligent leadership: focus on personal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functions includes planning, organizing, staffing, leading, and controlling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and Management</dc:title>
  <dcterms:created xsi:type="dcterms:W3CDTF">2021-10-11T10:51:59Z</dcterms:created>
  <dcterms:modified xsi:type="dcterms:W3CDTF">2021-10-11T10:51:59Z</dcterms:modified>
</cp:coreProperties>
</file>