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Leadership and Trust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Employees need to see _______________ in leaders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 is necessary to employee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Exhibit high effort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Leaders must be able to share their vision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_____________ is important for building trust in a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self-confident leader who influences others and gain their trust.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leader's ability to interpret large amounts of information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early Leadership style involves employees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leaders must have a ___________  to work towards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leader encourages high level of employee effort and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Leaders building trust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Leader dictates work methods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National _________ influences how others respond to a leadership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degree of influence of a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situation may require the leader to ___________ their style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 and Trust</dc:title>
  <dcterms:created xsi:type="dcterms:W3CDTF">2021-10-11T10:52:53Z</dcterms:created>
  <dcterms:modified xsi:type="dcterms:W3CDTF">2021-10-11T10:52:53Z</dcterms:modified>
</cp:coreProperties>
</file>