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wisdom    </w:t>
      </w:r>
      <w:r>
        <w:t xml:space="preserve">   security    </w:t>
      </w:r>
      <w:r>
        <w:t xml:space="preserve">   passionfreedom    </w:t>
      </w:r>
      <w:r>
        <w:t xml:space="preserve">   posture    </w:t>
      </w:r>
      <w:r>
        <w:t xml:space="preserve">   stress    </w:t>
      </w:r>
      <w:r>
        <w:t xml:space="preserve">   self motivation    </w:t>
      </w:r>
      <w:r>
        <w:t xml:space="preserve">   self skills    </w:t>
      </w:r>
      <w:r>
        <w:t xml:space="preserve">   empathy    </w:t>
      </w:r>
      <w:r>
        <w:t xml:space="preserve">   self awareness    </w:t>
      </w:r>
      <w:r>
        <w:t xml:space="preserve">   optimism    </w:t>
      </w:r>
      <w:r>
        <w:t xml:space="preserve">   eye contact    </w:t>
      </w:r>
      <w:r>
        <w:t xml:space="preserve">   handshake    </w:t>
      </w:r>
      <w:r>
        <w:t xml:space="preserve">   self control    </w:t>
      </w:r>
      <w:r>
        <w:t xml:space="preserve">   philosophy    </w:t>
      </w:r>
      <w:r>
        <w:t xml:space="preserve">   principles    </w:t>
      </w:r>
      <w:r>
        <w:t xml:space="preserve">   influence    </w:t>
      </w:r>
      <w:r>
        <w:t xml:space="preserve">   engaged    </w:t>
      </w:r>
      <w:r>
        <w:t xml:space="preserve">   structured    </w:t>
      </w:r>
      <w:r>
        <w:t xml:space="preserve">   chaotic    </w:t>
      </w:r>
      <w:r>
        <w:t xml:space="preserve">   proactive    </w:t>
      </w:r>
      <w:r>
        <w:t xml:space="preserve">   relationship    </w:t>
      </w:r>
      <w:r>
        <w:t xml:space="preserve">   consequences    </w:t>
      </w:r>
      <w:r>
        <w:t xml:space="preserve">   peer pressure    </w:t>
      </w:r>
      <w:r>
        <w:t xml:space="preserve">   vision    </w:t>
      </w:r>
      <w:r>
        <w:t xml:space="preserve">   Public Speaking    </w:t>
      </w:r>
      <w:r>
        <w:t xml:space="preserve">   emotional intelligence    </w:t>
      </w:r>
      <w:r>
        <w:t xml:space="preserve">   leader    </w:t>
      </w:r>
      <w:r>
        <w:t xml:space="preserve">   community service    </w:t>
      </w:r>
      <w:r>
        <w:t xml:space="preserve">   attitude    </w:t>
      </w:r>
      <w:r>
        <w:t xml:space="preserve">   responsibility    </w:t>
      </w:r>
      <w:r>
        <w:t xml:space="preserve">   values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2021-10-11T10:53:04Z</dcterms:created>
  <dcterms:modified xsi:type="dcterms:W3CDTF">2021-10-11T10:53:04Z</dcterms:modified>
</cp:coreProperties>
</file>