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achievement    </w:t>
      </w:r>
      <w:r>
        <w:t xml:space="preserve">   coaching    </w:t>
      </w:r>
      <w:r>
        <w:t xml:space="preserve">   commitment    </w:t>
      </w:r>
      <w:r>
        <w:t xml:space="preserve">   communication    </w:t>
      </w:r>
      <w:r>
        <w:t xml:space="preserve">   contribution    </w:t>
      </w:r>
      <w:r>
        <w:t xml:space="preserve">   development    </w:t>
      </w:r>
      <w:r>
        <w:t xml:space="preserve">   engagement    </w:t>
      </w:r>
      <w:r>
        <w:t xml:space="preserve">   hierarchy    </w:t>
      </w:r>
      <w:r>
        <w:t xml:space="preserve">   integrity    </w:t>
      </w:r>
      <w:r>
        <w:t xml:space="preserve">   leadership    </w:t>
      </w:r>
      <w:r>
        <w:t xml:space="preserve">   manager    </w:t>
      </w:r>
      <w:r>
        <w:t xml:space="preserve">   meeting    </w:t>
      </w:r>
      <w:r>
        <w:t xml:space="preserve">   organisation    </w:t>
      </w:r>
      <w:r>
        <w:t xml:space="preserve">   performance    </w:t>
      </w:r>
      <w:r>
        <w:t xml:space="preserve">   policies    </w:t>
      </w:r>
      <w:r>
        <w:t xml:space="preserve">   positivity    </w:t>
      </w:r>
      <w:r>
        <w:t xml:space="preserve">   procedures    </w:t>
      </w:r>
      <w:r>
        <w:t xml:space="preserve">   supervision    </w:t>
      </w:r>
      <w:r>
        <w:t xml:space="preserve">   survey    </w:t>
      </w:r>
      <w:r>
        <w:t xml:space="preserve">   team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2021-10-11T10:53:09Z</dcterms:created>
  <dcterms:modified xsi:type="dcterms:W3CDTF">2021-10-11T10:53:09Z</dcterms:modified>
</cp:coreProperties>
</file>