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CARELESS    </w:t>
      </w:r>
      <w:r>
        <w:t xml:space="preserve">   CARING    </w:t>
      </w:r>
      <w:r>
        <w:t xml:space="preserve">   CHOICES    </w:t>
      </w:r>
      <w:r>
        <w:t xml:space="preserve">   CONFIDENT    </w:t>
      </w:r>
      <w:r>
        <w:t xml:space="preserve">   DISRESPECTFUL    </w:t>
      </w:r>
      <w:r>
        <w:t xml:space="preserve">   EXCITED    </w:t>
      </w:r>
      <w:r>
        <w:t xml:space="preserve">   KIND    </w:t>
      </w:r>
      <w:r>
        <w:t xml:space="preserve">   LOYAL    </w:t>
      </w:r>
      <w:r>
        <w:t xml:space="preserve">   RESPECTFUL    </w:t>
      </w:r>
      <w:r>
        <w:t xml:space="preserve">   ROUGH    </w:t>
      </w:r>
      <w:r>
        <w:t xml:space="preserve">   SHY    </w:t>
      </w:r>
      <w:r>
        <w:t xml:space="preserve">   SUPPORTIVE    </w:t>
      </w:r>
      <w:r>
        <w:t xml:space="preserve">   TALKING    </w:t>
      </w:r>
      <w:r>
        <w:t xml:space="preserve">   UNORGANISED    </w:t>
      </w:r>
      <w:r>
        <w:t xml:space="preserve">   UNPRODUCTIVE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2021-10-11T10:53:11Z</dcterms:created>
  <dcterms:modified xsi:type="dcterms:W3CDTF">2021-10-11T10:53:11Z</dcterms:modified>
</cp:coreProperties>
</file>