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advice    </w:t>
      </w:r>
      <w:r>
        <w:t xml:space="preserve">   assertive    </w:t>
      </w:r>
      <w:r>
        <w:t xml:space="preserve">   direct    </w:t>
      </w:r>
      <w:r>
        <w:t xml:space="preserve">   empathy    </w:t>
      </w:r>
      <w:r>
        <w:t xml:space="preserve">   energy    </w:t>
      </w:r>
      <w:r>
        <w:t xml:space="preserve">   engaged    </w:t>
      </w:r>
      <w:r>
        <w:t xml:space="preserve">   enthusiasm    </w:t>
      </w:r>
      <w:r>
        <w:t xml:space="preserve">   fair    </w:t>
      </w:r>
      <w:r>
        <w:t xml:space="preserve">   goals    </w:t>
      </w:r>
      <w:r>
        <w:t xml:space="preserve">   intuitive    </w:t>
      </w:r>
      <w:r>
        <w:t xml:space="preserve">   kind    </w:t>
      </w:r>
      <w:r>
        <w:t xml:space="preserve">   knowledgable    </w:t>
      </w:r>
      <w:r>
        <w:t xml:space="preserve">   leadership    </w:t>
      </w:r>
      <w:r>
        <w:t xml:space="preserve">   listen    </w:t>
      </w:r>
      <w:r>
        <w:t xml:space="preserve">   maturity    </w:t>
      </w:r>
      <w:r>
        <w:t xml:space="preserve">   prepared    </w:t>
      </w:r>
      <w:r>
        <w:t xml:space="preserve">   reasonable    </w:t>
      </w:r>
      <w:r>
        <w:t xml:space="preserve">   speech    </w:t>
      </w:r>
      <w:r>
        <w:t xml:space="preserve">   stability    </w:t>
      </w:r>
      <w:r>
        <w:t xml:space="preserve">   strength    </w:t>
      </w:r>
      <w:r>
        <w:t xml:space="preserve">   team    </w:t>
      </w:r>
      <w:r>
        <w:t xml:space="preserve">   teamwork    </w:t>
      </w:r>
      <w:r>
        <w:t xml:space="preserve">   understand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2021-10-11T10:53:14Z</dcterms:created>
  <dcterms:modified xsi:type="dcterms:W3CDTF">2021-10-11T10:53:14Z</dcterms:modified>
</cp:coreProperties>
</file>