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components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Representative    </w:t>
      </w:r>
      <w:r>
        <w:t xml:space="preserve">   Leader    </w:t>
      </w:r>
      <w:r>
        <w:t xml:space="preserve">   Management    </w:t>
      </w:r>
      <w:r>
        <w:t xml:space="preserve">   Personalization    </w:t>
      </w:r>
      <w:r>
        <w:t xml:space="preserve">   Organization    </w:t>
      </w:r>
      <w:r>
        <w:t xml:space="preserve">   Inquiry    </w:t>
      </w:r>
      <w:r>
        <w:t xml:space="preserve">   Possession    </w:t>
      </w:r>
      <w:r>
        <w:t xml:space="preserve">   Responsibility    </w:t>
      </w:r>
      <w:r>
        <w:t xml:space="preserve">   Employer    </w:t>
      </w:r>
      <w:r>
        <w:t xml:space="preserve">   Establishment    </w:t>
      </w:r>
      <w:r>
        <w:t xml:space="preserve">   Supervisor    </w:t>
      </w:r>
      <w:r>
        <w:t xml:space="preserve">   Cooperation    </w:t>
      </w:r>
      <w:r>
        <w:t xml:space="preserve">   Independence    </w:t>
      </w:r>
      <w:r>
        <w:t xml:space="preserve">   Teamwork    </w:t>
      </w:r>
      <w:r>
        <w:t xml:space="preserve">   Initiative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components CrossWord</dc:title>
  <dcterms:created xsi:type="dcterms:W3CDTF">2021-10-11T10:53:02Z</dcterms:created>
  <dcterms:modified xsi:type="dcterms:W3CDTF">2021-10-11T10:53:02Z</dcterms:modified>
</cp:coreProperties>
</file>