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framework outlining the conditions needed for this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secure, computerized patient records where information can be obtained and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communication can be impacted when technology is not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technology service used in the health care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Traditionally connected to formal titles but is being adopted into all roles to progress positive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in the change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subspecialty that combines nursing science, information science, and 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technology used in the clinical setting to measure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telecommunications &amp; information technologies for the provision of healthcare to individuals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step in the change process where components are implemented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crossword</dc:title>
  <dcterms:created xsi:type="dcterms:W3CDTF">2021-10-11T10:53:48Z</dcterms:created>
  <dcterms:modified xsi:type="dcterms:W3CDTF">2021-10-11T10:53:48Z</dcterms:modified>
</cp:coreProperties>
</file>